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4796" w14:textId="53D9E236" w:rsidR="006F69B4" w:rsidRPr="00DA631C" w:rsidRDefault="006F69B4" w:rsidP="006F69B4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A631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Резюме</w:t>
      </w:r>
    </w:p>
    <w:tbl>
      <w:tblPr>
        <w:tblW w:w="11538" w:type="dxa"/>
        <w:tblLayout w:type="fixed"/>
        <w:tblLook w:val="04A0" w:firstRow="1" w:lastRow="0" w:firstColumn="1" w:lastColumn="0" w:noHBand="0" w:noVBand="1"/>
      </w:tblPr>
      <w:tblGrid>
        <w:gridCol w:w="7164"/>
        <w:gridCol w:w="4374"/>
      </w:tblGrid>
      <w:tr w:rsidR="0035366E" w:rsidRPr="00C33DC1" w14:paraId="772A5833" w14:textId="77777777" w:rsidTr="00C33DC1">
        <w:trPr>
          <w:trHeight w:val="9335"/>
        </w:trPr>
        <w:tc>
          <w:tcPr>
            <w:tcW w:w="7164" w:type="dxa"/>
          </w:tcPr>
          <w:p w14:paraId="7C6F16AF" w14:textId="68BF9FAB" w:rsidR="0035366E" w:rsidRPr="00DA631C" w:rsidRDefault="00A53109">
            <w:pPr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МАРКОВ СЕРГЕЙ КОНСТАНТИНОВИЧ</w:t>
            </w:r>
          </w:p>
          <w:p w14:paraId="190D0082" w14:textId="1E5D502D" w:rsidR="0073187D" w:rsidRPr="00DA631C" w:rsidRDefault="00A53109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ИНЖЕНЕР ПО КАЧЕСТВУ</w:t>
            </w:r>
            <w:r w:rsidR="0073187D" w:rsidRPr="00DA631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23849A20" w14:textId="5F54FAFC" w:rsidR="0073187D" w:rsidRPr="00DA631C" w:rsidRDefault="0073187D" w:rsidP="0073187D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Профиль</w:t>
            </w:r>
          </w:p>
          <w:p w14:paraId="55FA451C" w14:textId="22F74FA8" w:rsidR="0073187D" w:rsidRPr="00DA631C" w:rsidRDefault="0073187D" w:rsidP="0073187D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Специалист с ____ лет опыта работы в области ________ Работал(а) в компаниях сектора ________ (производство, услуги, торговля и т.д.). Обладаю навыками _________</w:t>
            </w:r>
            <w:proofErr w:type="gramStart"/>
            <w:r w:rsidRPr="00DA631C">
              <w:rPr>
                <w:rFonts w:ascii="Times New Roman" w:hAnsi="Times New Roman" w:cs="Times New Roman"/>
                <w:lang w:val="ru-RU"/>
              </w:rPr>
              <w:t>_  Готов</w:t>
            </w:r>
            <w:proofErr w:type="gramEnd"/>
            <w:r w:rsidRPr="00DA631C">
              <w:rPr>
                <w:rFonts w:ascii="Times New Roman" w:hAnsi="Times New Roman" w:cs="Times New Roman"/>
                <w:lang w:val="ru-RU"/>
              </w:rPr>
              <w:t>(а) к ________ (командировкам, удалённой работе, переезду и т.д.).</w:t>
            </w:r>
          </w:p>
          <w:p w14:paraId="4E3F65D6" w14:textId="77777777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Опыт работы</w:t>
            </w:r>
          </w:p>
          <w:p w14:paraId="184B45B5" w14:textId="71399264" w:rsidR="00DA631C" w:rsidRPr="00DA631C" w:rsidRDefault="00DA631C" w:rsidP="00DA63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Название организации Период: ММ.ГГГГ – ММ.ГГГГ</w:t>
            </w:r>
          </w:p>
          <w:p w14:paraId="0364EC0A" w14:textId="7CCA8129" w:rsidR="00DA631C" w:rsidRPr="00DA631C" w:rsidRDefault="00DA631C" w:rsidP="00DA63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Должность: Ваша должность</w:t>
            </w:r>
          </w:p>
          <w:p w14:paraId="65311E56" w14:textId="77777777" w:rsidR="00DA631C" w:rsidRPr="00DA631C" w:rsidRDefault="00DA631C" w:rsidP="00DA63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Обязанности:</w:t>
            </w:r>
          </w:p>
          <w:p w14:paraId="4A2B2384" w14:textId="01296982" w:rsidR="00DA631C" w:rsidRPr="00DA631C" w:rsidRDefault="00DA631C" w:rsidP="00DA631C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Контроль качества __________</w:t>
            </w:r>
          </w:p>
          <w:p w14:paraId="73FE6C92" w14:textId="77777777" w:rsidR="00DA631C" w:rsidRPr="00DA631C" w:rsidRDefault="00DA631C" w:rsidP="00DA631C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Ведение документации по ________</w:t>
            </w:r>
          </w:p>
          <w:p w14:paraId="02981348" w14:textId="77777777" w:rsidR="00DA631C" w:rsidRPr="00DA631C" w:rsidRDefault="00DA631C" w:rsidP="00DA631C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Работа с клиентами / партнёрами / поставщиками</w:t>
            </w:r>
          </w:p>
          <w:p w14:paraId="1F28568C" w14:textId="77777777" w:rsidR="00DA631C" w:rsidRPr="00DA631C" w:rsidRDefault="00DA631C" w:rsidP="00DA631C">
            <w:pPr>
              <w:pStyle w:val="ae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Анализ / аудит / отчётность по ________</w:t>
            </w:r>
          </w:p>
          <w:p w14:paraId="698D04D6" w14:textId="77777777" w:rsidR="00DA631C" w:rsidRPr="00DA631C" w:rsidRDefault="00DA631C" w:rsidP="00DA631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lang w:val="ru-RU"/>
              </w:rPr>
              <w:t>Достижения:</w:t>
            </w:r>
          </w:p>
          <w:p w14:paraId="6F34C78F" w14:textId="77777777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Образование</w:t>
            </w:r>
          </w:p>
          <w:p w14:paraId="56D8A96A" w14:textId="10B0B744" w:rsidR="0035366E" w:rsidRPr="00DA631C" w:rsidRDefault="00A53109">
            <w:pPr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● </w:t>
            </w:r>
            <w:r w:rsidR="00DA631C"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УТУ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– </w:t>
            </w:r>
            <w:proofErr w:type="gramStart"/>
            <w:r w:rsidR="00DA631C"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Украинский 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технологический</w:t>
            </w:r>
            <w:proofErr w:type="gram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университет (2010)</w:t>
            </w:r>
            <w:r w:rsidR="00DA631C"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Инженер технолог, технологии материалов</w:t>
            </w:r>
          </w:p>
          <w:p w14:paraId="50E83A13" w14:textId="5A84407F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Курсы</w:t>
            </w:r>
            <w:r w:rsidR="00DA631C"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 </w:t>
            </w:r>
            <w:r w:rsidR="00DA631C" w:rsidRPr="00DA631C">
              <w:rPr>
                <w:lang w:val="ru-RU"/>
              </w:rPr>
              <w:t>/ СЕРТИФИКАТЫ</w:t>
            </w:r>
          </w:p>
          <w:p w14:paraId="7808BA53" w14:textId="77777777" w:rsidR="0035366E" w:rsidRPr="00DA631C" w:rsidRDefault="00A53109">
            <w:pPr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● АНО ДПО «Академия промышленной безопасности» — 2014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АНО НПЭП — 2011</w:t>
            </w:r>
          </w:p>
          <w:p w14:paraId="01E0F0AD" w14:textId="77777777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О себе</w:t>
            </w:r>
          </w:p>
          <w:p w14:paraId="2D7DCD54" w14:textId="77777777" w:rsidR="0035366E" w:rsidRPr="00DA631C" w:rsidRDefault="00A53109">
            <w:pPr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Много лет проработал в строительной сфере. Разработал и запатентовал систему визуально-измерительного контроля. Имею действующее удостоверение внутреннего аудитора СМК.</w:t>
            </w:r>
          </w:p>
        </w:tc>
        <w:tc>
          <w:tcPr>
            <w:tcW w:w="4374" w:type="dxa"/>
            <w:shd w:val="clear" w:color="auto" w:fill="ECECEC"/>
          </w:tcPr>
          <w:p w14:paraId="4E3AD700" w14:textId="77777777" w:rsidR="0035366E" w:rsidRPr="00342B2F" w:rsidRDefault="0035366E">
            <w:pPr>
              <w:rPr>
                <w:rFonts w:ascii="Times New Roman" w:hAnsi="Times New Roman" w:cs="Times New Roman"/>
              </w:rPr>
            </w:pPr>
          </w:p>
          <w:p w14:paraId="4256F06B" w14:textId="77777777" w:rsidR="0035366E" w:rsidRPr="00342B2F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Контакты</w:t>
            </w:r>
          </w:p>
          <w:p w14:paraId="1C521569" w14:textId="5EEB178A" w:rsidR="0035366E" w:rsidRPr="00342B2F" w:rsidRDefault="00A53109">
            <w:pPr>
              <w:rPr>
                <w:rFonts w:ascii="Times New Roman" w:hAnsi="Times New Roman" w:cs="Times New Roman"/>
              </w:rPr>
            </w:pPr>
            <w:r w:rsidRPr="00DA631C">
              <w:rPr>
                <w:rFonts w:ascii="Segoe UI Emoji" w:hAnsi="Segoe UI Emoji" w:cs="Segoe UI Emoji"/>
                <w:color w:val="000000"/>
                <w:sz w:val="20"/>
                <w:lang w:val="ru-RU"/>
              </w:rPr>
              <w:t>📞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 xml:space="preserve"> + 977 445-67-89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342B2F">
              <w:rPr>
                <w:rFonts w:ascii="Segoe UI Emoji" w:hAnsi="Segoe UI Emoji" w:cs="Segoe UI Emoji"/>
                <w:color w:val="000000"/>
                <w:sz w:val="20"/>
              </w:rPr>
              <w:t>✉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️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 xml:space="preserve"> engineer@myresume.</w:t>
            </w:r>
            <w:r w:rsidR="00881814">
              <w:rPr>
                <w:rFonts w:ascii="Times New Roman" w:hAnsi="Times New Roman" w:cs="Times New Roman"/>
                <w:color w:val="000000"/>
                <w:sz w:val="20"/>
              </w:rPr>
              <w:t>ua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DA631C">
              <w:rPr>
                <w:rFonts w:ascii="Segoe UI Emoji" w:hAnsi="Segoe UI Emoji" w:cs="Segoe UI Emoji"/>
                <w:color w:val="000000"/>
                <w:sz w:val="20"/>
                <w:lang w:val="ru-RU"/>
              </w:rPr>
              <w:t>🌐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 xml:space="preserve"> /</w:t>
            </w:r>
            <w:proofErr w:type="spellStart"/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>engineer_myresume</w:t>
            </w:r>
            <w:proofErr w:type="spellEnd"/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>/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DA631C">
              <w:rPr>
                <w:rFonts w:ascii="Segoe UI Emoji" w:hAnsi="Segoe UI Emoji" w:cs="Segoe UI Emoji"/>
                <w:color w:val="000000"/>
                <w:sz w:val="20"/>
                <w:lang w:val="ru-RU"/>
              </w:rPr>
              <w:t>🔗</w:t>
            </w:r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r w:rsidRPr="00342B2F">
              <w:rPr>
                <w:rFonts w:ascii="Times New Roman" w:hAnsi="Times New Roman" w:cs="Times New Roman"/>
                <w:color w:val="000000"/>
                <w:sz w:val="20"/>
              </w:rPr>
              <w:t>EngineerMyresume</w:t>
            </w:r>
            <w:proofErr w:type="spellEnd"/>
          </w:p>
          <w:p w14:paraId="140C1D23" w14:textId="77777777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Языки</w:t>
            </w:r>
          </w:p>
          <w:p w14:paraId="28832333" w14:textId="49EA2D20" w:rsidR="00DA631C" w:rsidRPr="00DA631C" w:rsidRDefault="00A53109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● Английский — B2 (выше среднего)</w:t>
            </w:r>
          </w:p>
          <w:p w14:paraId="6D231074" w14:textId="77777777" w:rsidR="0035366E" w:rsidRPr="00DA631C" w:rsidRDefault="00A53109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Навыки</w:t>
            </w:r>
          </w:p>
          <w:p w14:paraId="60FEE84E" w14:textId="77777777" w:rsidR="0035366E" w:rsidRDefault="00A53109">
            <w:pP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● SPC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FMEA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MSA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APQP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PPAP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 xml:space="preserve">●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Incident</w:t>
            </w:r>
            <w:proofErr w:type="spell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management</w:t>
            </w:r>
            <w:proofErr w:type="spell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 xml:space="preserve">● Control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plan</w:t>
            </w:r>
            <w:proofErr w:type="spell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ГОСТ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 xml:space="preserve">●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sip</w:t>
            </w:r>
            <w:proofErr w:type="spell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sla</w:t>
            </w:r>
            <w:proofErr w:type="spellEnd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Сертификация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Аудит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Проекты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Консультирование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● Инструкции</w:t>
            </w:r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 xml:space="preserve">● </w:t>
            </w:r>
            <w:proofErr w:type="spellStart"/>
            <w:r w:rsidRPr="00DA631C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AutoCAD</w:t>
            </w:r>
            <w:proofErr w:type="spellEnd"/>
          </w:p>
          <w:p w14:paraId="53002BBB" w14:textId="61F003D9" w:rsidR="00DA631C" w:rsidRPr="00DA631C" w:rsidRDefault="00DA631C" w:rsidP="00DA631C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>Личные качества</w:t>
            </w:r>
          </w:p>
          <w:p w14:paraId="753B1891" w14:textId="535EB9B3" w:rsidR="00DA631C" w:rsidRPr="00DA631C" w:rsidRDefault="001A7FF5">
            <w:pPr>
              <w:rPr>
                <w:rFonts w:ascii="Times New Roman" w:hAnsi="Times New Roman" w:cs="Times New Roman"/>
                <w:lang w:val="ru-RU"/>
              </w:rPr>
            </w:pPr>
            <w:r w:rsidRPr="00342B2F">
              <w:rPr>
                <w:lang w:val="ru-RU"/>
              </w:rPr>
              <w:t>Реализм без пессимизма</w:t>
            </w:r>
          </w:p>
        </w:tc>
      </w:tr>
      <w:tr w:rsidR="0073187D" w:rsidRPr="00C33DC1" w14:paraId="18D6D5FC" w14:textId="77777777" w:rsidTr="00C33DC1">
        <w:trPr>
          <w:trHeight w:val="1523"/>
        </w:trPr>
        <w:tc>
          <w:tcPr>
            <w:tcW w:w="7164" w:type="dxa"/>
          </w:tcPr>
          <w:p w14:paraId="6A455247" w14:textId="5528220F" w:rsidR="00DA631C" w:rsidRPr="00DA631C" w:rsidRDefault="00DA631C" w:rsidP="00DA631C">
            <w:pPr>
              <w:pBdr>
                <w:bottom w:val="single" w:sz="8" w:space="1" w:color="999999"/>
              </w:pBdr>
              <w:spacing w:before="240" w:after="40"/>
              <w:rPr>
                <w:rFonts w:ascii="Times New Roman" w:hAnsi="Times New Roman" w:cs="Times New Roman"/>
                <w:lang w:val="ru-RU"/>
              </w:rPr>
            </w:pPr>
            <w:r w:rsidRPr="00DA631C"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  <w:t xml:space="preserve">Дополнительно </w:t>
            </w:r>
          </w:p>
          <w:p w14:paraId="0F38AB61" w14:textId="7EC664BE" w:rsidR="00DA631C" w:rsidRPr="00DA631C" w:rsidRDefault="00DA631C" w:rsidP="00DA631C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val="ru-RU"/>
              </w:rPr>
            </w:pPr>
            <w:r w:rsidRPr="00DA631C"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lang w:val="ru-RU"/>
              </w:rPr>
              <w:t>Хобби Пожелания по заработной плате</w:t>
            </w:r>
            <w:r w:rsidRPr="00DA631C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lang w:val="ru-RU"/>
              </w:rPr>
              <w:t xml:space="preserve"> </w:t>
            </w:r>
          </w:p>
          <w:p w14:paraId="1D174201" w14:textId="5D78CFBD" w:rsidR="00DA631C" w:rsidRPr="00DA631C" w:rsidRDefault="00DA631C" w:rsidP="00DA631C">
            <w:pPr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</w:pPr>
            <w:r w:rsidRPr="00DA631C">
              <w:rPr>
                <w:rFonts w:ascii="Times New Roman" w:hAnsi="Times New Roman" w:cs="Times New Roman"/>
                <w:bCs/>
                <w:color w:val="000000"/>
                <w:sz w:val="20"/>
                <w:lang w:val="ru-RU"/>
              </w:rPr>
              <w:t>Готов к командировкам. Желаемая форма: офис/гибрид.</w:t>
            </w:r>
          </w:p>
        </w:tc>
        <w:tc>
          <w:tcPr>
            <w:tcW w:w="4374" w:type="dxa"/>
            <w:shd w:val="clear" w:color="auto" w:fill="ECECEC"/>
          </w:tcPr>
          <w:p w14:paraId="204BD92A" w14:textId="77777777" w:rsidR="0073187D" w:rsidRPr="00DA631C" w:rsidRDefault="007318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187D" w:rsidRPr="00C33DC1" w14:paraId="417FF83F" w14:textId="77777777" w:rsidTr="00C33DC1">
        <w:trPr>
          <w:trHeight w:val="486"/>
        </w:trPr>
        <w:tc>
          <w:tcPr>
            <w:tcW w:w="7164" w:type="dxa"/>
          </w:tcPr>
          <w:p w14:paraId="5EAFA45A" w14:textId="77777777" w:rsidR="0073187D" w:rsidRPr="00DA631C" w:rsidRDefault="0073187D">
            <w:pPr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74" w:type="dxa"/>
            <w:shd w:val="clear" w:color="auto" w:fill="ECECEC"/>
          </w:tcPr>
          <w:p w14:paraId="13410C42" w14:textId="77777777" w:rsidR="0073187D" w:rsidRPr="00DA631C" w:rsidRDefault="007318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187D" w:rsidRPr="00C33DC1" w14:paraId="7E02417B" w14:textId="77777777" w:rsidTr="00C33DC1">
        <w:trPr>
          <w:trHeight w:val="499"/>
        </w:trPr>
        <w:tc>
          <w:tcPr>
            <w:tcW w:w="7164" w:type="dxa"/>
          </w:tcPr>
          <w:p w14:paraId="7F8FA9D7" w14:textId="77777777" w:rsidR="0073187D" w:rsidRPr="00DA631C" w:rsidRDefault="0073187D">
            <w:pPr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74" w:type="dxa"/>
            <w:shd w:val="clear" w:color="auto" w:fill="ECECEC"/>
          </w:tcPr>
          <w:p w14:paraId="45739404" w14:textId="77777777" w:rsidR="0073187D" w:rsidRPr="00DA631C" w:rsidRDefault="007318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187D" w:rsidRPr="00C33DC1" w14:paraId="42EA651F" w14:textId="77777777" w:rsidTr="00C33DC1">
        <w:trPr>
          <w:trHeight w:val="486"/>
        </w:trPr>
        <w:tc>
          <w:tcPr>
            <w:tcW w:w="7164" w:type="dxa"/>
          </w:tcPr>
          <w:p w14:paraId="5ECC4362" w14:textId="77777777" w:rsidR="0073187D" w:rsidRPr="00DA631C" w:rsidRDefault="0073187D">
            <w:pPr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74" w:type="dxa"/>
            <w:shd w:val="clear" w:color="auto" w:fill="ECECEC"/>
          </w:tcPr>
          <w:p w14:paraId="5D41DDE4" w14:textId="77777777" w:rsidR="0073187D" w:rsidRPr="00DA631C" w:rsidRDefault="007318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3187D" w:rsidRPr="00C33DC1" w14:paraId="1B941DE7" w14:textId="77777777" w:rsidTr="00C33DC1">
        <w:trPr>
          <w:trHeight w:val="783"/>
        </w:trPr>
        <w:tc>
          <w:tcPr>
            <w:tcW w:w="7164" w:type="dxa"/>
          </w:tcPr>
          <w:p w14:paraId="41AD6768" w14:textId="77777777" w:rsidR="0073187D" w:rsidRPr="00DA631C" w:rsidRDefault="0073187D">
            <w:pPr>
              <w:rPr>
                <w:rFonts w:ascii="Times New Roman" w:hAnsi="Times New Roman" w:cs="Times New Roman"/>
                <w:b/>
                <w:color w:val="000000"/>
                <w:sz w:val="20"/>
                <w:lang w:val="ru-RU"/>
              </w:rPr>
            </w:pPr>
          </w:p>
        </w:tc>
        <w:tc>
          <w:tcPr>
            <w:tcW w:w="4374" w:type="dxa"/>
            <w:shd w:val="clear" w:color="auto" w:fill="ECECEC"/>
          </w:tcPr>
          <w:p w14:paraId="3464D6E0" w14:textId="77777777" w:rsidR="0073187D" w:rsidRPr="00DA631C" w:rsidRDefault="0073187D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2E86A187" w14:textId="0F4F19B9" w:rsidR="00A53109" w:rsidRPr="00DA631C" w:rsidRDefault="00C33DC1" w:rsidP="00FA2869">
      <w:pPr>
        <w:tabs>
          <w:tab w:val="left" w:pos="2230"/>
          <w:tab w:val="right" w:pos="1080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</w:r>
      <w:r w:rsidR="00FA2869">
        <w:rPr>
          <w:rFonts w:ascii="Times New Roman" w:hAnsi="Times New Roman" w:cs="Times New Roman"/>
          <w:lang w:val="ru-RU"/>
        </w:rPr>
        <w:tab/>
      </w:r>
    </w:p>
    <w:sectPr w:rsidR="00A53109" w:rsidRPr="00DA631C" w:rsidSect="007318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91117" w14:textId="77777777" w:rsidR="00964237" w:rsidRDefault="00964237" w:rsidP="00C33DC1">
      <w:pPr>
        <w:spacing w:after="0" w:line="240" w:lineRule="auto"/>
      </w:pPr>
      <w:r>
        <w:separator/>
      </w:r>
    </w:p>
  </w:endnote>
  <w:endnote w:type="continuationSeparator" w:id="0">
    <w:p w14:paraId="500D6A23" w14:textId="77777777" w:rsidR="00964237" w:rsidRDefault="00964237" w:rsidP="00C3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FB7EE" w14:textId="77777777" w:rsidR="00C33DC1" w:rsidRDefault="00C33DC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8BA99" w14:textId="4467ACF6" w:rsidR="00C33DC1" w:rsidRPr="00191FC5" w:rsidRDefault="00C33DC1" w:rsidP="00191FC5">
    <w:pPr>
      <w:pStyle w:val="a7"/>
      <w:jc w:val="right"/>
      <w:rPr>
        <w:sz w:val="10"/>
        <w:szCs w:val="10"/>
        <w:lang w:val="uk-UA"/>
      </w:rPr>
    </w:pPr>
    <w:r w:rsidRPr="00191FC5">
      <w:rPr>
        <w:sz w:val="10"/>
        <w:szCs w:val="10"/>
      </w:rPr>
      <w:t>Dev</w:t>
    </w:r>
    <w:r w:rsidRPr="00191FC5">
      <w:rPr>
        <w:sz w:val="10"/>
        <w:szCs w:val="10"/>
        <w:lang w:val="uk-UA"/>
      </w:rPr>
      <w:t xml:space="preserve">: </w:t>
    </w:r>
    <w:hyperlink r:id="rId1" w:history="1">
      <w:r w:rsidRPr="00191FC5">
        <w:rPr>
          <w:rStyle w:val="aff9"/>
          <w:sz w:val="10"/>
          <w:szCs w:val="10"/>
        </w:rPr>
        <w:t>green-cv.in.ua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EFCDC" w14:textId="77777777" w:rsidR="00C33DC1" w:rsidRDefault="00C33D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5D70A" w14:textId="77777777" w:rsidR="00964237" w:rsidRDefault="00964237" w:rsidP="00C33DC1">
      <w:pPr>
        <w:spacing w:after="0" w:line="240" w:lineRule="auto"/>
      </w:pPr>
      <w:r>
        <w:separator/>
      </w:r>
    </w:p>
  </w:footnote>
  <w:footnote w:type="continuationSeparator" w:id="0">
    <w:p w14:paraId="103030A7" w14:textId="77777777" w:rsidR="00964237" w:rsidRDefault="00964237" w:rsidP="00C3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AE38F" w14:textId="77777777" w:rsidR="00C33DC1" w:rsidRDefault="00C33DC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5A66" w14:textId="77777777" w:rsidR="00C33DC1" w:rsidRDefault="00C33DC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2233F" w14:textId="77777777" w:rsidR="00C33DC1" w:rsidRDefault="00C33DC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2005A6"/>
    <w:multiLevelType w:val="multilevel"/>
    <w:tmpl w:val="A4A6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4C1EBE"/>
    <w:multiLevelType w:val="hybridMultilevel"/>
    <w:tmpl w:val="47085CD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21F0C"/>
    <w:rsid w:val="0015074B"/>
    <w:rsid w:val="00191FC5"/>
    <w:rsid w:val="001A7FF5"/>
    <w:rsid w:val="0029639D"/>
    <w:rsid w:val="00326F90"/>
    <w:rsid w:val="00342B2F"/>
    <w:rsid w:val="0035366E"/>
    <w:rsid w:val="00690FAC"/>
    <w:rsid w:val="006F69B4"/>
    <w:rsid w:val="0073187D"/>
    <w:rsid w:val="00881814"/>
    <w:rsid w:val="00964237"/>
    <w:rsid w:val="00986DC9"/>
    <w:rsid w:val="00A53109"/>
    <w:rsid w:val="00AA1D8D"/>
    <w:rsid w:val="00B47730"/>
    <w:rsid w:val="00C33DC1"/>
    <w:rsid w:val="00CB0664"/>
    <w:rsid w:val="00DA631C"/>
    <w:rsid w:val="00FA286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5E0392"/>
  <w14:defaultImageDpi w14:val="300"/>
  <w15:docId w15:val="{1F5F65B1-954A-467C-841A-05EE0C74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8">
    <w:name w:val="Normal (Web)"/>
    <w:basedOn w:val="a1"/>
    <w:uiPriority w:val="99"/>
    <w:semiHidden/>
    <w:unhideWhenUsed/>
    <w:rsid w:val="00731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HTML">
    <w:name w:val="HTML Code"/>
    <w:basedOn w:val="a2"/>
    <w:uiPriority w:val="99"/>
    <w:semiHidden/>
    <w:unhideWhenUsed/>
    <w:rsid w:val="0073187D"/>
    <w:rPr>
      <w:rFonts w:ascii="Courier New" w:eastAsia="Times New Roman" w:hAnsi="Courier New" w:cs="Courier New"/>
      <w:sz w:val="20"/>
      <w:szCs w:val="20"/>
    </w:rPr>
  </w:style>
  <w:style w:type="character" w:styleId="aff9">
    <w:name w:val="Hyperlink"/>
    <w:basedOn w:val="a2"/>
    <w:uiPriority w:val="99"/>
    <w:unhideWhenUsed/>
    <w:rsid w:val="00191FC5"/>
    <w:rPr>
      <w:color w:val="0000FF" w:themeColor="hyperlink"/>
      <w:u w:val="single"/>
    </w:rPr>
  </w:style>
  <w:style w:type="character" w:styleId="affa">
    <w:name w:val="Unresolved Mention"/>
    <w:basedOn w:val="a2"/>
    <w:uiPriority w:val="99"/>
    <w:semiHidden/>
    <w:unhideWhenUsed/>
    <w:rsid w:val="00191F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green-cv.in.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892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1399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15</cp:revision>
  <dcterms:created xsi:type="dcterms:W3CDTF">2013-12-23T23:15:00Z</dcterms:created>
  <dcterms:modified xsi:type="dcterms:W3CDTF">2025-06-15T08:53:00Z</dcterms:modified>
  <cp:category/>
</cp:coreProperties>
</file>